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5C4C1" w14:textId="060289B2" w:rsidR="009432FB" w:rsidRPr="009432FB" w:rsidRDefault="009432FB" w:rsidP="009432FB">
      <w:pPr>
        <w:jc w:val="center"/>
        <w:rPr>
          <w:rFonts w:ascii="Cambria" w:hAnsi="Cambria"/>
          <w:b/>
          <w:sz w:val="36"/>
          <w:szCs w:val="32"/>
        </w:rPr>
      </w:pPr>
      <w:r>
        <w:rPr>
          <w:rFonts w:ascii="Cambria" w:hAnsi="Cambria"/>
          <w:b/>
          <w:sz w:val="36"/>
          <w:szCs w:val="32"/>
        </w:rPr>
        <w:t>COMMON VITILIGO MYTHS</w:t>
      </w:r>
    </w:p>
    <w:p w14:paraId="21298BAD" w14:textId="77777777" w:rsidR="009432FB" w:rsidRDefault="009432FB" w:rsidP="009432FB">
      <w:pPr>
        <w:rPr>
          <w:rFonts w:ascii="Cambria" w:hAnsi="Cambria"/>
          <w:sz w:val="32"/>
          <w:szCs w:val="32"/>
        </w:rPr>
      </w:pPr>
    </w:p>
    <w:p w14:paraId="2F9EABCC" w14:textId="707E44A1" w:rsidR="007A1E15" w:rsidRDefault="004A43DE" w:rsidP="009432FB">
      <w:pPr>
        <w:rPr>
          <w:rFonts w:ascii="Cambria" w:hAnsi="Cambria"/>
          <w:sz w:val="32"/>
          <w:szCs w:val="32"/>
        </w:rPr>
      </w:pPr>
      <w:r w:rsidRPr="009432FB">
        <w:rPr>
          <w:rFonts w:ascii="Cambria" w:hAnsi="Cambria"/>
          <w:sz w:val="32"/>
          <w:szCs w:val="32"/>
        </w:rPr>
        <w:t xml:space="preserve">HAPPY WORLD VITILIGO DAY!! This is an incredible day dedicated to spreading vitiligo awareness worldwide to help the 100 million people living with it. All of us who have vitiligo gone through unpleasant social phobia, which can lead to high rates of depression in many vitiligo patients. </w:t>
      </w:r>
      <w:proofErr w:type="gramStart"/>
      <w:r w:rsidRPr="009432FB">
        <w:rPr>
          <w:rFonts w:ascii="Cambria" w:hAnsi="Cambria"/>
          <w:sz w:val="32"/>
          <w:szCs w:val="32"/>
        </w:rPr>
        <w:t>So</w:t>
      </w:r>
      <w:proofErr w:type="gramEnd"/>
      <w:r w:rsidRPr="009432FB">
        <w:rPr>
          <w:rFonts w:ascii="Cambria" w:hAnsi="Cambria"/>
          <w:sz w:val="32"/>
          <w:szCs w:val="32"/>
        </w:rPr>
        <w:t xml:space="preserve"> this vitiligo day I just wanted to clear up any widespread myths about this condition:</w:t>
      </w:r>
    </w:p>
    <w:p w14:paraId="371BC601" w14:textId="77777777" w:rsidR="009432FB" w:rsidRPr="009432FB" w:rsidRDefault="009432FB" w:rsidP="009432FB">
      <w:pPr>
        <w:rPr>
          <w:rFonts w:ascii="Cambria" w:hAnsi="Cambria"/>
          <w:sz w:val="32"/>
          <w:szCs w:val="32"/>
        </w:rPr>
      </w:pPr>
    </w:p>
    <w:p w14:paraId="7FD113B4" w14:textId="77777777" w:rsidR="009432FB" w:rsidRDefault="004A43DE" w:rsidP="009432FB">
      <w:pPr>
        <w:pStyle w:val="ListParagraph"/>
        <w:numPr>
          <w:ilvl w:val="0"/>
          <w:numId w:val="2"/>
        </w:numPr>
        <w:rPr>
          <w:rFonts w:ascii="Cambria" w:hAnsi="Cambria"/>
          <w:sz w:val="32"/>
          <w:szCs w:val="32"/>
        </w:rPr>
      </w:pPr>
      <w:r w:rsidRPr="009432FB">
        <w:rPr>
          <w:rFonts w:ascii="Cambria" w:hAnsi="Cambria"/>
          <w:sz w:val="32"/>
          <w:szCs w:val="32"/>
        </w:rPr>
        <w:t xml:space="preserve">Vitiligo is not CONTAGIOUS. you are more likely to get a cold from a person with vitiligo then to catch the condition. </w:t>
      </w:r>
    </w:p>
    <w:p w14:paraId="3D954E1B" w14:textId="77777777" w:rsidR="009432FB" w:rsidRDefault="009432FB" w:rsidP="009432FB">
      <w:pPr>
        <w:rPr>
          <w:rFonts w:ascii="Cambria" w:hAnsi="Cambria"/>
          <w:sz w:val="32"/>
          <w:szCs w:val="32"/>
        </w:rPr>
      </w:pPr>
    </w:p>
    <w:p w14:paraId="098F73BC" w14:textId="775972C8" w:rsidR="007A1E15" w:rsidRPr="009432FB" w:rsidRDefault="004A43DE" w:rsidP="009432FB">
      <w:pPr>
        <w:pStyle w:val="ListParagraph"/>
        <w:numPr>
          <w:ilvl w:val="0"/>
          <w:numId w:val="2"/>
        </w:numPr>
        <w:rPr>
          <w:rFonts w:ascii="Cambria" w:hAnsi="Cambria"/>
          <w:sz w:val="32"/>
          <w:szCs w:val="32"/>
        </w:rPr>
      </w:pPr>
      <w:r w:rsidRPr="009432FB">
        <w:rPr>
          <w:rFonts w:ascii="Cambria" w:hAnsi="Cambria"/>
          <w:sz w:val="32"/>
          <w:szCs w:val="32"/>
        </w:rPr>
        <w:t>Vitiligo IS NOT RELATED to other skin conditions, like leprosy, skin cancer or albinism</w:t>
      </w:r>
    </w:p>
    <w:p w14:paraId="5DDE0625" w14:textId="77777777" w:rsidR="009432FB" w:rsidRDefault="009432FB" w:rsidP="009432FB">
      <w:pPr>
        <w:rPr>
          <w:rFonts w:ascii="Cambria" w:hAnsi="Cambria"/>
          <w:sz w:val="32"/>
          <w:szCs w:val="32"/>
        </w:rPr>
      </w:pPr>
    </w:p>
    <w:p w14:paraId="5F57BA1A" w14:textId="014CF95D" w:rsidR="007A1E15" w:rsidRPr="009432FB" w:rsidRDefault="004A43DE" w:rsidP="009432FB">
      <w:pPr>
        <w:pStyle w:val="ListParagraph"/>
        <w:numPr>
          <w:ilvl w:val="0"/>
          <w:numId w:val="2"/>
        </w:numPr>
        <w:rPr>
          <w:rFonts w:ascii="Cambria" w:hAnsi="Cambria"/>
          <w:sz w:val="32"/>
          <w:szCs w:val="32"/>
        </w:rPr>
      </w:pPr>
      <w:r w:rsidRPr="009432FB">
        <w:rPr>
          <w:rFonts w:ascii="Cambria" w:hAnsi="Cambria"/>
          <w:sz w:val="32"/>
          <w:szCs w:val="32"/>
        </w:rPr>
        <w:t xml:space="preserve">Vitiligo affects people of ALL RACES, it </w:t>
      </w:r>
      <w:r w:rsidR="009432FB" w:rsidRPr="009432FB">
        <w:rPr>
          <w:rFonts w:ascii="Cambria" w:hAnsi="Cambria"/>
          <w:sz w:val="32"/>
          <w:szCs w:val="32"/>
        </w:rPr>
        <w:t>just</w:t>
      </w:r>
      <w:r w:rsidRPr="009432FB">
        <w:rPr>
          <w:rFonts w:ascii="Cambria" w:hAnsi="Cambria"/>
          <w:sz w:val="32"/>
          <w:szCs w:val="32"/>
        </w:rPr>
        <w:t xml:space="preserve"> shows more prominently on dark-skinned people.</w:t>
      </w:r>
    </w:p>
    <w:p w14:paraId="406990DF" w14:textId="77777777" w:rsidR="009432FB" w:rsidRDefault="009432FB" w:rsidP="009432FB">
      <w:pPr>
        <w:rPr>
          <w:rFonts w:ascii="Cambria" w:hAnsi="Cambria"/>
          <w:sz w:val="32"/>
          <w:szCs w:val="32"/>
        </w:rPr>
      </w:pPr>
    </w:p>
    <w:p w14:paraId="438B6A3C" w14:textId="3534A9F9" w:rsidR="007A1E15" w:rsidRPr="009432FB" w:rsidRDefault="004A43DE" w:rsidP="009432FB">
      <w:pPr>
        <w:pStyle w:val="ListParagraph"/>
        <w:numPr>
          <w:ilvl w:val="0"/>
          <w:numId w:val="2"/>
        </w:numPr>
        <w:rPr>
          <w:rFonts w:ascii="Cambria" w:hAnsi="Cambria"/>
          <w:sz w:val="32"/>
          <w:szCs w:val="32"/>
        </w:rPr>
      </w:pPr>
      <w:r w:rsidRPr="009432FB">
        <w:rPr>
          <w:rFonts w:ascii="Cambria" w:hAnsi="Cambria"/>
          <w:sz w:val="32"/>
          <w:szCs w:val="32"/>
        </w:rPr>
        <w:t>While there is NO CURE for it, treatment like UV light therapy has been proven to help</w:t>
      </w:r>
    </w:p>
    <w:p w14:paraId="45A621CB" w14:textId="77777777" w:rsidR="009432FB" w:rsidRDefault="009432FB" w:rsidP="009432FB">
      <w:pPr>
        <w:rPr>
          <w:rFonts w:ascii="Cambria" w:hAnsi="Cambria"/>
          <w:sz w:val="32"/>
          <w:szCs w:val="32"/>
        </w:rPr>
      </w:pPr>
    </w:p>
    <w:p w14:paraId="56776420" w14:textId="6E76263F" w:rsidR="007A1E15" w:rsidRPr="009432FB" w:rsidRDefault="004A43DE" w:rsidP="009432FB">
      <w:pPr>
        <w:pStyle w:val="ListParagraph"/>
        <w:numPr>
          <w:ilvl w:val="0"/>
          <w:numId w:val="2"/>
        </w:numPr>
        <w:rPr>
          <w:rFonts w:ascii="Cambria" w:hAnsi="Cambria"/>
          <w:sz w:val="32"/>
          <w:szCs w:val="32"/>
        </w:rPr>
      </w:pPr>
      <w:r w:rsidRPr="009432FB">
        <w:rPr>
          <w:rFonts w:ascii="Cambria" w:hAnsi="Cambria"/>
          <w:sz w:val="32"/>
          <w:szCs w:val="32"/>
        </w:rPr>
        <w:t>Vitiligo is NOT FATAL and has no such side effects</w:t>
      </w:r>
    </w:p>
    <w:p w14:paraId="47487D05" w14:textId="77777777" w:rsidR="009432FB" w:rsidRDefault="009432FB" w:rsidP="009432FB">
      <w:pPr>
        <w:rPr>
          <w:rFonts w:ascii="Cambria" w:hAnsi="Cambria"/>
          <w:sz w:val="32"/>
          <w:szCs w:val="32"/>
        </w:rPr>
      </w:pPr>
    </w:p>
    <w:p w14:paraId="3D4901C8" w14:textId="02EFDEF1" w:rsidR="007A1E15" w:rsidRPr="009432FB" w:rsidRDefault="004A43DE" w:rsidP="009432FB">
      <w:pPr>
        <w:pStyle w:val="ListParagraph"/>
        <w:numPr>
          <w:ilvl w:val="0"/>
          <w:numId w:val="2"/>
        </w:numPr>
        <w:rPr>
          <w:rFonts w:ascii="Cambria" w:hAnsi="Cambria"/>
          <w:sz w:val="32"/>
          <w:szCs w:val="32"/>
        </w:rPr>
      </w:pPr>
      <w:r w:rsidRPr="009432FB">
        <w:rPr>
          <w:rFonts w:ascii="Cambria" w:hAnsi="Cambria"/>
          <w:sz w:val="32"/>
          <w:szCs w:val="32"/>
        </w:rPr>
        <w:t>Vitiligo only affects the SKIN and does not cause any mental or physical difficulties</w:t>
      </w:r>
    </w:p>
    <w:p w14:paraId="2D35E0AC" w14:textId="77777777" w:rsidR="009432FB" w:rsidRDefault="009432FB" w:rsidP="009432FB">
      <w:pPr>
        <w:rPr>
          <w:rFonts w:ascii="Cambria" w:hAnsi="Cambria"/>
          <w:sz w:val="32"/>
          <w:szCs w:val="32"/>
        </w:rPr>
      </w:pPr>
    </w:p>
    <w:p w14:paraId="34D62D8C" w14:textId="5864C712" w:rsidR="007A1E15" w:rsidRPr="009432FB" w:rsidRDefault="004A43DE" w:rsidP="009432FB">
      <w:pPr>
        <w:pStyle w:val="ListParagraph"/>
        <w:numPr>
          <w:ilvl w:val="0"/>
          <w:numId w:val="2"/>
        </w:numPr>
        <w:rPr>
          <w:rFonts w:ascii="Cambria" w:hAnsi="Cambria"/>
          <w:sz w:val="32"/>
          <w:szCs w:val="32"/>
        </w:rPr>
      </w:pPr>
      <w:r w:rsidRPr="009432FB">
        <w:rPr>
          <w:rFonts w:ascii="Cambria" w:hAnsi="Cambria"/>
          <w:sz w:val="32"/>
          <w:szCs w:val="32"/>
        </w:rPr>
        <w:t>Vitiligo is not caused by any type of FOOD</w:t>
      </w:r>
    </w:p>
    <w:p w14:paraId="179E302C" w14:textId="77777777" w:rsidR="007A1E15" w:rsidRPr="009432FB" w:rsidRDefault="007A1E15" w:rsidP="009432FB">
      <w:pPr>
        <w:rPr>
          <w:rFonts w:ascii="Cambria" w:hAnsi="Cambria"/>
          <w:sz w:val="32"/>
          <w:szCs w:val="32"/>
        </w:rPr>
      </w:pPr>
    </w:p>
    <w:p w14:paraId="2AAAD96F" w14:textId="4EA0A509" w:rsidR="007A1E15" w:rsidRDefault="004A43DE" w:rsidP="009432FB">
      <w:pPr>
        <w:rPr>
          <w:rFonts w:ascii="Cambria" w:hAnsi="Cambria"/>
          <w:sz w:val="32"/>
          <w:szCs w:val="32"/>
        </w:rPr>
      </w:pPr>
      <w:r w:rsidRPr="009432FB">
        <w:rPr>
          <w:rFonts w:ascii="Cambria" w:hAnsi="Cambria"/>
          <w:sz w:val="32"/>
          <w:szCs w:val="32"/>
        </w:rPr>
        <w:t xml:space="preserve">So next time you see a person with Vitiligo, don't stop and stare. Know your facts, do your research and understand that we are exactly like you, but we may look slightly different. </w:t>
      </w:r>
      <w:r w:rsidR="009432FB">
        <w:rPr>
          <w:rFonts w:ascii="Cambria" w:hAnsi="Cambria"/>
          <w:sz w:val="32"/>
          <w:szCs w:val="32"/>
        </w:rPr>
        <w:t>And if you have any questions don’t hesitate to ask us!!</w:t>
      </w:r>
    </w:p>
    <w:p w14:paraId="03E82769" w14:textId="7C3C9226" w:rsidR="004A43DE" w:rsidRDefault="004A43DE" w:rsidP="009432FB">
      <w:pPr>
        <w:rPr>
          <w:rFonts w:ascii="Cambria" w:hAnsi="Cambria"/>
          <w:sz w:val="32"/>
          <w:szCs w:val="32"/>
        </w:rPr>
      </w:pPr>
    </w:p>
    <w:p w14:paraId="3ABFC60C" w14:textId="1332A883" w:rsidR="004A43DE" w:rsidRPr="009432FB" w:rsidRDefault="004A43DE" w:rsidP="009432FB">
      <w:pPr>
        <w:rPr>
          <w:rFonts w:ascii="Cambria" w:hAnsi="Cambria"/>
          <w:sz w:val="32"/>
          <w:szCs w:val="32"/>
        </w:rPr>
      </w:pPr>
      <w:r>
        <w:rPr>
          <w:rFonts w:ascii="Cambria" w:hAnsi="Cambria"/>
          <w:sz w:val="32"/>
          <w:szCs w:val="32"/>
        </w:rPr>
        <w:t>~ Akaesha NT</w:t>
      </w:r>
    </w:p>
    <w:sectPr w:rsidR="004A43DE" w:rsidRPr="009432FB">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C6C54EF"/>
    <w:multiLevelType w:val="hybridMultilevel"/>
    <w:tmpl w:val="0DF02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E15"/>
    <w:rsid w:val="004A43DE"/>
    <w:rsid w:val="007A1E15"/>
    <w:rsid w:val="009432FB"/>
    <w:rsid w:val="00957BAD"/>
    <w:rsid w:val="00C01C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74EC9"/>
  <w15:docId w15:val="{5CBCB366-420B-D64F-818B-3CE6DFCA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2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8D9F45F30C1C47844A8F6A196C70F1" ma:contentTypeVersion="10" ma:contentTypeDescription="Create a new document." ma:contentTypeScope="" ma:versionID="28c9b7e56037cb088378da86683b56fd">
  <xsd:schema xmlns:xsd="http://www.w3.org/2001/XMLSchema" xmlns:xs="http://www.w3.org/2001/XMLSchema" xmlns:p="http://schemas.microsoft.com/office/2006/metadata/properties" xmlns:ns3="5647111c-c98f-4815-a965-787a79bb3fec" targetNamespace="http://schemas.microsoft.com/office/2006/metadata/properties" ma:root="true" ma:fieldsID="990ba2f714ffac90ba8934a328023200" ns3:_="">
    <xsd:import namespace="5647111c-c98f-4815-a965-787a79bb3fe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47111c-c98f-4815-a965-787a79bb3fe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251BC0-5C0D-4E48-851D-46BEA9E7B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47111c-c98f-4815-a965-787a79bb3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83CF77-D8C4-4825-8234-06EA908D3264}">
  <ds:schemaRefs>
    <ds:schemaRef ds:uri="http://schemas.microsoft.com/sharepoint/v3/contenttype/forms"/>
  </ds:schemaRefs>
</ds:datastoreItem>
</file>

<file path=customXml/itemProps3.xml><?xml version="1.0" encoding="utf-8"?>
<ds:datastoreItem xmlns:ds="http://schemas.openxmlformats.org/officeDocument/2006/customXml" ds:itemID="{A0370BCA-495C-4F75-B3BB-CEF80C1BDD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Shivashri Ananthamurugan</dc:creator>
  <cp:lastModifiedBy>Shivashri Ananthamurugan</cp:lastModifiedBy>
  <cp:revision>2</cp:revision>
  <dcterms:created xsi:type="dcterms:W3CDTF">2020-06-25T16:51:00Z</dcterms:created>
  <dcterms:modified xsi:type="dcterms:W3CDTF">2020-06-25T16:51:00Z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0x010100358D9F45F30C1C47844A8F6A196C70F1</vt:lpwstr>
  </property>
</Properties>
</file>